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02-508</w:t>
      </w:r>
      <w:r>
        <w:rPr>
          <w:rFonts w:ascii="Times New Roman" w:eastAsia="Times New Roman" w:hAnsi="Times New Roman" w:cs="Times New Roman"/>
          <w:sz w:val="22"/>
          <w:szCs w:val="22"/>
        </w:rPr>
        <w:t>/2613/2025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Година Алексея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Мирмахмудову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Миразизу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Абдурауфовичу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 по договору с 20 января 2025 года по 19 февраля 2025 года, пени,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платы за содержание жилого помещения, коммунальных услуг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Година Алексея Юрьевича к </w:t>
      </w:r>
      <w:r>
        <w:rPr>
          <w:rFonts w:ascii="Times New Roman" w:eastAsia="Times New Roman" w:hAnsi="Times New Roman" w:cs="Times New Roman"/>
          <w:sz w:val="28"/>
          <w:szCs w:val="28"/>
        </w:rPr>
        <w:t>Мирмахмудову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Миразизу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Абдурауфовичу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арендной платы по договору с 20 января 2025 года по 19 февраля 2025 года, пени, взыскании платы за содержание жилого помещения, коммунальных услуг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Мирмахмудова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Абдурауфовича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Година Алексея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задолженность по арендной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 по договору с 20 января 2025 года по 19 февраля 2025 года в размере 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(двадцать три тысячи) рублей, пени за период просрочки платежей по аренде в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20 января 2025 года по 19 февраля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 (шесть тысяч восемьсот шестьдесят два) рубля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жилого помещения, коммунальных услуг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 января 2025 года по 28 февраля 2025 года в размере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137 (двадцать тысяч сто тридцать семь) рублей, а всего 49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999 (сорок девять тысяч девятьсот девяносто девять) рублей 00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 указанной части считать исполненным, в связи с добровольной оплатой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до вынесения решения суда.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02-</w:t>
      </w:r>
      <w:r>
        <w:rPr>
          <w:rFonts w:ascii="Times New Roman" w:eastAsia="Times New Roman" w:hAnsi="Times New Roman" w:cs="Times New Roman"/>
          <w:sz w:val="26"/>
          <w:szCs w:val="26"/>
        </w:rPr>
        <w:t>508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/2613/2025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PassportDatagrp-18rplc-16">
    <w:name w:val="cat-PassportData grp-18 rplc-16"/>
    <w:basedOn w:val="DefaultParagraphFont"/>
  </w:style>
  <w:style w:type="character" w:customStyle="1" w:styleId="cat-ExternalSystemDefinedgrp-27rplc-17">
    <w:name w:val="cat-ExternalSystemDefined grp-27 rplc-17"/>
    <w:basedOn w:val="DefaultParagraphFont"/>
  </w:style>
  <w:style w:type="character" w:customStyle="1" w:styleId="cat-ExternalSystemDefinedgrp-23rplc-18">
    <w:name w:val="cat-ExternalSystemDefined grp-23 rplc-18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ExternalSystemDefinedgrp-24rplc-22">
    <w:name w:val="cat-ExternalSystemDefined grp-24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ExternalSystemDefinedgrp-22rplc-24">
    <w:name w:val="cat-ExternalSystemDefined grp-22 rplc-24"/>
    <w:basedOn w:val="DefaultParagraphFont"/>
  </w:style>
  <w:style w:type="character" w:customStyle="1" w:styleId="cat-ExternalSystemDefinedgrp-25rplc-25">
    <w:name w:val="cat-ExternalSystemDefined grp-25 rplc-25"/>
    <w:basedOn w:val="DefaultParagraphFont"/>
  </w:style>
  <w:style w:type="character" w:customStyle="1" w:styleId="cat-UserDefinedgrp-29rplc-26">
    <w:name w:val="cat-UserDefined grp-2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